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作者：胡忠光主编；陈丽，陈小建，李泉，李长庚，白素英，焦卉副主编</w:t>
      </w:r>
    </w:p>
    <w:p>
      <w:r>
        <w:t>出版社：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教育心理学 评论地址：https://www.jiaokey.com/book/detail/14012862.html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