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  开启语文教学新门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  开启语文教学新门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本书出售、求购地址：https://www.jiaokey.com/book/detail/14012855.html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关键词搜索：https://www.jiaokey.com/tag/语用  开启语文教学新门.html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