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书名：跨境电子商务员</w:t>
      </w:r>
    </w:p>
    <w:p>
      <w:r>
        <w:t>作者：李志勇主编；吴威，戴敏华副主编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总页数：313</w:t>
      </w:r>
    </w:p>
    <w:p>
      <w:r>
        <w:t>更多请访问教客网: www.jiaokey.com</w:t>
      </w:r>
    </w:p>
    <w:p>
      <w:r>
        <w:t>跨境电子商务员 评论地址：https://www.jiaokey.com/book/detail/14012843.html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