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做知“性”爸妈  性教育家长自助手册</w:t>
      </w:r>
    </w:p>
    <w:p>
      <w:r>
        <w:rPr>
          <w:rFonts w:ascii="宋体" w:hAnsi="宋体" w:eastAsia="宋体"/>
          <w:sz w:val="24"/>
        </w:rPr>
        <w:t>周源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做知“性”爸妈  性教育家长自助手册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本书出售、求购地址：https://www.jiaokey.com/book/detail/14012808.html</w:t>
      </w:r>
    </w:p>
    <w:p>
      <w:r>
        <w:t>更多相关图书推荐：https://www.jiaokey.com</w:t>
      </w:r>
    </w:p>
    <w:p>
      <w:r>
        <w:t>周源 其他作品：https://www.jiaokey.com/tag/周源.html</w:t>
      </w:r>
    </w:p>
    <w:p>
      <w:r>
        <w:t>关键词搜索：https://www.jiaokey.com/tag/做知“性”爸妈  性教育家长自助手册.html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