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书名：讲解员基础知识与技能</w:t>
      </w:r>
    </w:p>
    <w:p>
      <w:r>
        <w:t>作者：冯立梅，李慧主编</w:t>
      </w:r>
    </w:p>
    <w:p>
      <w:r>
        <w:t>出版社：苏州：苏州大学出版社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讲解员基础知识与技能 评论地址：https://www.jiaokey.com/book/detail/14012782.html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