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书名：重庆古文化资源研究</w:t>
      </w:r>
    </w:p>
    <w:p>
      <w:r>
        <w:t>作者：郑敬东，唐德正，郑奇颖，谭永康，张文进著</w:t>
      </w:r>
    </w:p>
    <w:p>
      <w:r>
        <w:t>出版社：重庆：重庆出版社</w:t>
      </w:r>
    </w:p>
    <w:p>
      <w:r>
        <w:t>出版日期：2014.01</w:t>
      </w:r>
    </w:p>
    <w:p>
      <w:r>
        <w:t>总页数：277</w:t>
      </w:r>
    </w:p>
    <w:p>
      <w:r>
        <w:t>更多请访问教客网: www.jiaokey.com</w:t>
      </w:r>
    </w:p>
    <w:p>
      <w:r>
        <w:t>重庆古文化资源研究 评论地址：https://www.jiaokey.com/book/detail/14012749.html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