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书名：图说山东乡村旅游  谁不说俺家乡好</w:t>
      </w:r>
    </w:p>
    <w:p>
      <w:r>
        <w:t>作者：刘建波主编</w:t>
      </w:r>
    </w:p>
    <w:p>
      <w:r>
        <w:t>出版社：济南：山东科学技术出版社</w:t>
      </w:r>
    </w:p>
    <w:p>
      <w:r>
        <w:t>出版日期：2014.03</w:t>
      </w:r>
    </w:p>
    <w:p>
      <w:r>
        <w:t>总页数：229</w:t>
      </w:r>
    </w:p>
    <w:p>
      <w:r>
        <w:t>更多请访问教客网: www.jiaokey.com</w:t>
      </w:r>
    </w:p>
    <w:p>
      <w:r>
        <w:t>图说山东乡村旅游  谁不说俺家乡好 评论地址：https://www.jiaokey.com/book/detail/14012708.html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