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书名：漫画图说各类诈骗与防范</w:t>
      </w:r>
    </w:p>
    <w:p>
      <w:r>
        <w:t>作者：苏爱国著；广州市公安局审定</w:t>
      </w:r>
    </w:p>
    <w:p>
      <w:r>
        <w:t>出版社：广州：华南理工大学出版社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漫画图说各类诈骗与防范 评论地址：https://www.jiaokey.com/book/detail/14012704.html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