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书名：美国脱口秀  下</w:t>
      </w:r>
    </w:p>
    <w:p>
      <w:r>
        <w:t>作者：杨博一著</w:t>
      </w:r>
    </w:p>
    <w:p>
      <w:r>
        <w:t>出版社：北京:京华出版社,2010.05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美国脱口秀  下 评论地址：https://www.jiaokey.com/book/detail/14012686.html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