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书名：汉语韵律语法丛书  汉语嵌偶单音词</w:t>
      </w:r>
    </w:p>
    <w:p>
      <w:r>
        <w:t>作者：黄梅著</w:t>
      </w:r>
    </w:p>
    <w:p>
      <w:r>
        <w:t>出版社：北京:北京语言大学出版社,2015.12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汉语韵律语法丛书  汉语嵌偶单音词 评论地址：https://www.jiaokey.com/book/detail/14012667.html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