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书名：异形词规范讨论集</w:t>
      </w:r>
    </w:p>
    <w:p>
      <w:r>
        <w:t>作者：原异形词研究课题组编</w:t>
      </w:r>
    </w:p>
    <w:p>
      <w:r>
        <w:t>出版社：北京:华语教学出版社,2015.07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异形词规范讨论集 评论地址：https://www.jiaokey.com/book/detail/14012666.html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