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从领属到比较  “有”字句的历史演进</w:t>
      </w:r>
    </w:p>
    <w:p>
      <w:r>
        <w:rPr>
          <w:rFonts w:ascii="宋体" w:hAnsi="宋体" w:eastAsia="宋体"/>
          <w:sz w:val="24"/>
        </w:rPr>
        <w:t>董祥冬著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从领属到比较  “有”字句的历史演进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本书出售、求购地址：https://www.jiaokey.com/book/detail/14012665.html</w:t>
      </w:r>
    </w:p>
    <w:p>
      <w:r>
        <w:t>更多相关图书推荐：https://www.jiaokey.com</w:t>
      </w:r>
    </w:p>
    <w:p>
      <w:r>
        <w:t>董祥冬著 其他作品：https://www.jiaokey.com/tag/董祥冬著.html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关键词搜索：https://www.jiaokey.com/tag/从领属到比较  “有”字句的历史演进.html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