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书名：云南少数民族传统体育的系统性研究</w:t>
      </w:r>
    </w:p>
    <w:p>
      <w:r>
        <w:t>作者：冯强著</w:t>
      </w:r>
    </w:p>
    <w:p>
      <w:r>
        <w:t>出版社：北京:光明日报出版社,2015.10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云南少数民族传统体育的系统性研究 评论地址：https://www.jiaokey.com/book/detail/14012630.html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