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书名：社会工作者职业水平考试考点精讲  真题自测  社会工作实务  初级</w:t>
      </w:r>
    </w:p>
    <w:p>
      <w:r>
        <w:t>作者：社会工作者职业水平考试试题研究组编；李旸，赵波主编</w:t>
      </w:r>
    </w:p>
    <w:p>
      <w:r>
        <w:t>出版社：北京：中国法制出版社</w:t>
      </w:r>
    </w:p>
    <w:p>
      <w:r>
        <w:t>出版日期：2015.02</w:t>
      </w:r>
    </w:p>
    <w:p>
      <w:r>
        <w:t>总页数：205</w:t>
      </w:r>
    </w:p>
    <w:p>
      <w:r>
        <w:t>更多请访问教客网: www.jiaokey.com</w:t>
      </w:r>
    </w:p>
    <w:p>
      <w:r>
        <w:t>社会工作者职业水平考试考点精讲  真题自测  社会工作实务  初级 评论地址：https://www.jiaokey.com/book/detail/14012591.html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