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书名：全国普通高等教育金牌会计丛书  会计学模拟实验教程</w:t>
      </w:r>
    </w:p>
    <w:p>
      <w:r>
        <w:t>作者：邬展霞编著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总页数：293</w:t>
      </w:r>
    </w:p>
    <w:p>
      <w:r>
        <w:t>更多请访问教客网: www.jiaokey.com</w:t>
      </w:r>
    </w:p>
    <w:p>
      <w:r>
        <w:t>全国普通高等教育金牌会计丛书  会计学模拟实验教程 评论地址：https://www.jiaokey.com/book/detail/14012568.html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