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书名：政策与法规  第3版  旅行社经理岗位培训用书</w:t>
      </w:r>
    </w:p>
    <w:p>
      <w:r>
        <w:t>作者：张坚钟著</w:t>
      </w:r>
    </w:p>
    <w:p>
      <w:r>
        <w:t>出版社：北京:旅游教育出版社,2014.07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政策与法规  第3版  旅行社经理岗位培训用书 评论地址：https://www.jiaokey.com/book/detail/14012567.html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