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书名：体育文化与健康教育</w:t>
      </w:r>
    </w:p>
    <w:p>
      <w:r>
        <w:t>作者：赵学森，蒋东升，凌齐主编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总页数：303</w:t>
      </w:r>
    </w:p>
    <w:p>
      <w:r>
        <w:t>更多请访问教客网: www.jiaokey.com</w:t>
      </w:r>
    </w:p>
    <w:p>
      <w:r>
        <w:t>体育文化与健康教育 评论地址：https://www.jiaokey.com/book/detail/14012550.html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