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创新社会管理背景下我国全民健身志愿服务组织发展研究</w:t>
      </w:r>
    </w:p>
    <w:p>
      <w:r>
        <w:rPr>
          <w:rFonts w:ascii="宋体" w:hAnsi="宋体" w:eastAsia="宋体"/>
          <w:sz w:val="24"/>
        </w:rPr>
        <w:t>卢志成著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创新社会管理背景下我国全民健身志愿服务组织发展研究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本书出售、求购地址：https://www.jiaokey.com/book/detail/14012507.html</w:t>
      </w:r>
    </w:p>
    <w:p>
      <w:r>
        <w:t>更多相关图书推荐：https://www.jiaokey.com</w:t>
      </w:r>
    </w:p>
    <w:p>
      <w:r>
        <w:t>卢志成著 其他作品：https://www.jiaokey.com/tag/卢志成著.html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关键词搜索：https://www.jiaokey.com/tag/创新社会管理背景下我国全民健身志愿服务组织发展研究.html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