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书名：变成大象的老鼠  小老板经营大谋略</w:t>
      </w:r>
    </w:p>
    <w:p>
      <w:r>
        <w:t>作者：莫非编著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总页数：219</w:t>
      </w:r>
    </w:p>
    <w:p>
      <w:r>
        <w:t>更多请访问教客网: www.jiaokey.com</w:t>
      </w:r>
    </w:p>
    <w:p>
      <w:r>
        <w:t>变成大象的老鼠  小老板经营大谋略 评论地址：https://www.jiaokey.com/book/detail/14012477.html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