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书名：12岁以前的生命教育  六年级</w:t>
      </w:r>
    </w:p>
    <w:p>
      <w:r>
        <w:t>作者：孙金双主编；丁佳佳，井恒，王安，王迎春，邓艳君，史敏燕，华敏，孙涛，吴京钧，张岳全，杨明波，姜爱萍等编</w:t>
      </w:r>
    </w:p>
    <w:p>
      <w:r>
        <w:t>出版社：南京：南京师范大学出版社</w:t>
      </w:r>
    </w:p>
    <w:p>
      <w:r>
        <w:t>出版日期：2014</w:t>
      </w:r>
    </w:p>
    <w:p>
      <w:r>
        <w:t>总页数：60</w:t>
      </w:r>
    </w:p>
    <w:p>
      <w:r>
        <w:t>更多请访问教客网: www.jiaokey.com</w:t>
      </w:r>
    </w:p>
    <w:p>
      <w:r>
        <w:t>12岁以前的生命教育  六年级 评论地址：https://www.jiaokey.com/book/detail/14012406.html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