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鳄鱼先生立体书  基础认知  简单图案  中英双语</w:t>
      </w:r>
    </w:p>
    <w:p>
      <w:r>
        <w:rPr>
          <w:rFonts w:ascii="宋体" w:hAnsi="宋体" w:eastAsia="宋体"/>
          <w:sz w:val="24"/>
        </w:rPr>
        <w:t>（英）洛奇著；乐乐趣编译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鳄鱼先生立体书  基础认知  简单图案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（英）洛奇著；乐乐趣编译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本书出售、求购地址：https://www.jiaokey.com/book/detail/14012351.html</w:t>
      </w:r>
    </w:p>
    <w:p>
      <w:r>
        <w:t>更多相关图书推荐：https://www.jiaokey.com</w:t>
      </w:r>
    </w:p>
    <w:p>
      <w:r>
        <w:t>（英）洛奇著；乐乐趣编译 其他作品：https://www.jiaokey.com/tag/（英）洛奇著；乐乐趣编译.html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关键词搜索：https://www.jiaokey.com/tag/鳄鱼先生立体书  基础认知  简单图案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