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书名：新西兰档案</w:t>
      </w:r>
    </w:p>
    <w:p>
      <w:r>
        <w:t>作者：（英）麦克安德鲁（MacAndrew R.）著；陈莹珠编译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新西兰档案 评论地址：https://www.jiaokey.com/book/detail/14012347.html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