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书名：漠客疑云</w:t>
      </w:r>
    </w:p>
    <w:p>
      <w:r>
        <w:t>作者：（英）史密斯（Smith B.）著；王文赞编译</w:t>
      </w:r>
    </w:p>
    <w:p>
      <w:r>
        <w:t>出版社：北京:北京语言大学出版社,2015.04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漠客疑云 评论地址：https://www.jiaokey.com/book/detail/14012342.html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