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中关村三小教师  体验美国教育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中关村三小教师  体验美国教育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本书出售、求购地址：https://www.jiaokey.com/book/detail/14012292.html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关键词搜索：https://www.jiaokey.com/tag/中关村三小教师  体验美国教育.html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