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轻松100课教会孩子阅读英文</w:t>
      </w:r>
    </w:p>
    <w:p>
      <w:r>
        <w:rPr>
          <w:rFonts w:ascii="宋体" w:hAnsi="宋体" w:eastAsia="宋体"/>
          <w:sz w:val="24"/>
        </w:rPr>
        <w:t>（美）英格尔曼，（美）哈多克斯，（美）布鲁纳著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轻松100课教会孩子阅读英文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（美）英格尔曼，（美）哈多克斯，（美）布鲁纳著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本书出售、求购地址：https://www.jiaokey.com/book/detail/14012283.html</w:t>
      </w:r>
    </w:p>
    <w:p>
      <w:r>
        <w:t>更多相关图书推荐：https://www.jiaokey.com</w:t>
      </w:r>
    </w:p>
    <w:p>
      <w:r>
        <w:t>（美）英格尔曼，（美）哈多克斯，（美）布鲁纳著 其他作品：https://www.jiaokey.com/tag/（美）英格尔曼，（美）哈多克斯，（美）布鲁纳著.html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关键词搜索：https://www.jiaokey.com/tag/轻松100课教会孩子阅读英文.html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