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世界上最会说话的人全集  说话艺术全知道  第2卷</w:t>
      </w:r>
    </w:p>
    <w:p>
      <w:r>
        <w:rPr>
          <w:rFonts w:ascii="宋体" w:hAnsi="宋体" w:eastAsia="宋体"/>
          <w:sz w:val="24"/>
        </w:rPr>
        <w:t>徐春艳，赵一编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世界上最会说话的人全集  说话艺术全知道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徐春艳，赵一编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本书出售、求购地址：https://www.jiaokey.com/book/detail/14012275.html</w:t>
      </w:r>
    </w:p>
    <w:p>
      <w:r>
        <w:t>更多相关图书推荐：https://www.jiaokey.com</w:t>
      </w:r>
    </w:p>
    <w:p>
      <w:r>
        <w:t>徐春艳，赵一编 其他作品：https://www.jiaokey.com/tag/徐春艳，赵一编.html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关键词搜索：https://www.jiaokey.com/tag/世界上最会说话的人全集  说话艺术全知道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