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英语读写教程  上</w:t>
      </w:r>
    </w:p>
    <w:p>
      <w:r>
        <w:rPr>
          <w:rFonts w:ascii="宋体" w:hAnsi="宋体" w:eastAsia="宋体"/>
          <w:sz w:val="24"/>
        </w:rPr>
        <w:t>顾晔主编；朱莹莹副主编；朱莹莹，许华琳，吴素芳，张璇，荣涛，顾晔，徐宁骏等编者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顾晔主编；朱莹莹副主编；朱莹莹，许华琳，吴素芳，张璇，荣涛，顾晔，徐宁骏等编者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本书出售、求购地址：https://www.jiaokey.com/book/detail/14012243.html</w:t>
      </w:r>
    </w:p>
    <w:p>
      <w:r>
        <w:t>更多相关图书推荐：https://www.jiaokey.com</w:t>
      </w:r>
    </w:p>
    <w:p>
      <w:r>
        <w:t>顾晔主编；朱莹莹副主编；朱莹莹，许华琳，吴素芳，张璇，荣涛，顾晔，徐宁骏等编者 其他作品：https://www.jiaokey.com/tag/顾晔主编；朱莹莹副主编；朱莹莹，许华琳，吴素芳，张璇，荣涛，顾晔，徐宁骏等编者.html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关键词搜索：https://www.jiaokey.com/tag/英语读写教程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