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幼儿园教师与家长的沟通艺术</w:t>
      </w:r>
    </w:p>
    <w:p>
      <w:r>
        <w:rPr>
          <w:rFonts w:ascii="宋体" w:hAnsi="宋体" w:eastAsia="宋体"/>
          <w:sz w:val="24"/>
        </w:rPr>
        <w:t>姜杰，孙晓芳，王月伟，王冬梅著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2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2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幼儿园教师与家长的沟通艺术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姜杰，孙晓芳，王月伟，王冬梅著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幼儿园-家长工作(教育)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本书出售、求购地址：https://www.jiaokey.com/book/detail/14012233.html</w:t>
      </w:r>
    </w:p>
    <w:p>
      <w:r>
        <w:t>更多相关图书推荐：https://www.jiaokey.com</w:t>
      </w:r>
    </w:p>
    <w:p>
      <w:r>
        <w:t>姜杰，孙晓芳，王月伟，王冬梅著 其他作品：https://www.jiaokey.com/tag/姜杰，孙晓芳，王月伟，王冬梅著.html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关键词搜索：https://www.jiaokey.com/tag/幼儿园-家长工作(教育).html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