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书名：外贸函电与业务指南</w:t>
      </w:r>
    </w:p>
    <w:p>
      <w:r>
        <w:t>作者：喻礼会主编</w:t>
      </w:r>
    </w:p>
    <w:p>
      <w:r>
        <w:t>出版社：青岛:中国海洋大学出版社,2014.08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外贸函电与业务指南 评论地址：https://www.jiaokey.com/book/detail/14012219.html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