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回归与还原儿童本真生活</w:t>
      </w:r>
    </w:p>
    <w:p>
      <w:r>
        <w:rPr>
          <w:rFonts w:ascii="宋体" w:hAnsi="宋体" w:eastAsia="宋体"/>
          <w:sz w:val="24"/>
        </w:rPr>
        <w:t>中国教育报刊社组织编写；胡华主编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回归与还原儿童本真生活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中国教育报刊社组织编写；胡华主编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本书出售、求购地址：https://www.jiaokey.com/book/detail/14012205.html</w:t>
      </w:r>
    </w:p>
    <w:p>
      <w:r>
        <w:t>更多相关图书推荐：https://www.jiaokey.com</w:t>
      </w:r>
    </w:p>
    <w:p>
      <w:r>
        <w:t>中国教育报刊社组织编写；胡华主编 其他作品：https://www.jiaokey.com/tag/中国教育报刊社组织编写；胡华主编.html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关键词搜索：https://www.jiaokey.com/tag/回归与还原儿童本真生活.html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