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书名：国际贸易进出境货物海关清关实训  上</w:t>
      </w:r>
    </w:p>
    <w:p>
      <w:r>
        <w:t>作者：唐超平，张晓妮，吴洪蝶主编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国际贸易进出境货物海关清关实训  上 评论地址：https://www.jiaokey.com/book/detail/14012196.html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