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走向外语学校  小学语文复习与提高</w:t>
      </w:r>
    </w:p>
    <w:p>
      <w:r>
        <w:rPr>
          <w:rFonts w:ascii="宋体" w:hAnsi="宋体" w:eastAsia="宋体"/>
          <w:sz w:val="24"/>
        </w:rPr>
        <w:t>王行曙，王应生，娄人逵，王勇编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72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72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走向外语学校  小学语文复习与提高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王行曙，王应生，娄人逵，王勇编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本书出售、求购地址：https://www.jiaokey.com/book/detail/14012193.html</w:t>
      </w:r>
    </w:p>
    <w:p>
      <w:r>
        <w:t>更多相关图书推荐：https://www.jiaokey.com</w:t>
      </w:r>
    </w:p>
    <w:p>
      <w:r>
        <w:t>王行曙，王应生，娄人逵，王勇编 其他作品：https://www.jiaokey.com/tag/王行曙，王应生，娄人逵，王勇编.html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关键词搜索：https://www.jiaokey.com/tag/语文课-小学-升学参考资料.html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