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班主任感悟幸福100篇千字妙文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班主任感悟幸福100篇千字妙文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本书出售、求购地址：https://www.jiaokey.com/book/detail/14012173.html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关键词搜索：https://www.jiaokey.com/tag/班主任感悟幸福100篇千字妙文.html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