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书名：守候  何当共剪西窗烛</w:t>
      </w:r>
    </w:p>
    <w:p>
      <w:r>
        <w:t>作者：郝胜男著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守候  何当共剪西窗烛 评论地址：https://www.jiaokey.com/book/detail/14012169.html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