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重塑课堂生命力  小学新课堂教改成功之路</w:t>
      </w:r>
    </w:p>
    <w:p>
      <w:r>
        <w:rPr>
          <w:rFonts w:ascii="宋体" w:hAnsi="宋体" w:eastAsia="宋体"/>
          <w:sz w:val="24"/>
        </w:rPr>
        <w:t>陈华顺著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重塑课堂生命力  小学新课堂教改成功之路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本书出售、求购地址：https://www.jiaokey.com/book/detail/14012159.html</w:t>
      </w:r>
    </w:p>
    <w:p>
      <w:r>
        <w:t>更多相关图书推荐：https://www.jiaokey.com</w:t>
      </w:r>
    </w:p>
    <w:p>
      <w:r>
        <w:t>陈华顺著 其他作品：https://www.jiaokey.com/tag/陈华顺著.html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关键词搜索：https://www.jiaokey.com/tag/重塑课堂生命力  小学新课堂教改成功之路.html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