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幼儿园、小学、中学教师资格考试面试  面试  适用于各科教师资格考试</w:t>
      </w:r>
    </w:p>
    <w:p>
      <w:r>
        <w:rPr>
          <w:rFonts w:ascii="宋体" w:hAnsi="宋体" w:eastAsia="宋体"/>
          <w:sz w:val="24"/>
        </w:rPr>
        <w:t>甘德炎，虞京蕊，何磊编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幼儿园、小学、中学教师资格考试面试  面试  适用于各科教师资格考试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甘德炎，虞京蕊，何磊编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本书出售、求购地址：https://www.jiaokey.com/book/detail/14012147.html</w:t>
      </w:r>
    </w:p>
    <w:p>
      <w:r>
        <w:t>更多相关图书推荐：https://www.jiaokey.com</w:t>
      </w:r>
    </w:p>
    <w:p>
      <w:r>
        <w:t>甘德炎，虞京蕊，何磊编 其他作品：https://www.jiaokey.com/tag/甘德炎，虞京蕊，何磊编.html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关键词搜索：https://www.jiaokey.com/tag/幼儿园、小学、中学教师资格考试面试  面试  适用于各科教师资格考试.html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