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孩子，先别急着吃棉花糖  升级版</w:t>
      </w:r>
    </w:p>
    <w:p>
      <w:r>
        <w:rPr>
          <w:rFonts w:ascii="宋体" w:hAnsi="宋体" w:eastAsia="宋体"/>
          <w:sz w:val="24"/>
        </w:rPr>
        <w:t>（美）乔辛·迪·波沙达原著；（韩）任定进改编；（韩）元尤美，申明焕插图；徐若英译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21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孩子，先别急着吃棉花糖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（美）乔辛·迪·波沙达原著；（韩）任定进改编；（韩）元尤美，申明焕插图；徐若英译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青岛:青岛出版社,2011.12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儿童教育-家庭教育-通俗读物-儿童教育-家庭教育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本书出售、求购地址：https://www.jiaokey.com/book/detail/14012136.html</w:t>
      </w:r>
    </w:p>
    <w:p>
      <w:r>
        <w:t>更多相关图书推荐：https://www.jiaokey.com</w:t>
      </w:r>
    </w:p>
    <w:p>
      <w:r>
        <w:t>（美）乔辛·迪·波沙达原著；（韩）任定进改编；（韩）元尤美，申明焕插图；徐若英译 其他作品：https://www.jiaokey.com/tag/（美）乔辛·迪·波沙达原著；（韩）任定进改编；（韩）元尤美，申明焕插图；徐若英译.html</w:t>
      </w:r>
    </w:p>
    <w:p>
      <w:r>
        <w:t>青岛:青岛出版社,2011.12 出版图书：https://www.jiaokey.com/tag/青岛:青岛出版社,2011.12.html</w:t>
      </w:r>
    </w:p>
    <w:p>
      <w:r>
        <w:t>关键词搜索：https://www.jiaokey.com/tag/儿童教育-家庭教育-通俗读物-儿童教育-家庭教育.html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