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新疆基础教育现状分析报告</w:t>
      </w:r>
    </w:p>
    <w:p>
      <w:r>
        <w:rPr>
          <w:rFonts w:ascii="宋体" w:hAnsi="宋体" w:eastAsia="宋体"/>
          <w:sz w:val="24"/>
        </w:rPr>
        <w:t>海萨尔·夏班拜，张布和主编；毛文新，诸学鸿副主编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新疆基础教育现状分析报告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海萨尔·夏班拜，张布和主编；毛文新，诸学鸿副主编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本书出售、求购地址：https://www.jiaokey.com/book/detail/14012126.html</w:t>
      </w:r>
    </w:p>
    <w:p>
      <w:r>
        <w:t>更多相关图书推荐：https://www.jiaokey.com</w:t>
      </w:r>
    </w:p>
    <w:p>
      <w:r>
        <w:t>海萨尔·夏班拜，张布和主编；毛文新，诸学鸿副主编 其他作品：https://www.jiaokey.com/tag/海萨尔·夏班拜，张布和主编；毛文新，诸学鸿副主编.html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关键词搜索：https://www.jiaokey.com/tag/新疆基础教育现状分析报告.html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