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  理论·案例·技能</w:t>
      </w:r>
    </w:p>
    <w:p>
      <w:r>
        <w:t>作者：谢和书，陈君主编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现代企业管理  理论·案例·技能 评论地址：https://www.jiaokey.com/book/detail/14012064.html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