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国际商务秘书实务教程  培训与考试指导</w:t>
      </w:r>
    </w:p>
    <w:p>
      <w:r>
        <w:rPr>
          <w:rFonts w:ascii="宋体" w:hAnsi="宋体" w:eastAsia="宋体"/>
          <w:sz w:val="24"/>
        </w:rPr>
        <w:t>商务部中国对外贸易经济合作企业协会，全国外经贸经历人职业资格认证考试中心编；王春妹，屈雅红主编；黄毅，黄慧丹，刘青编委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国际商务秘书实务教程  培训与考试指导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商务部中国对外贸易经济合作企业协会，全国外经贸经历人职业资格认证考试中心编；王春妹，屈雅红主编；黄毅，黄慧丹，刘青编委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本书出售、求购地址：https://www.jiaokey.com/book/detail/14012043.html</w:t>
      </w:r>
    </w:p>
    <w:p>
      <w:r>
        <w:t>更多相关图书推荐：https://www.jiaokey.com</w:t>
      </w:r>
    </w:p>
    <w:p>
      <w:r>
        <w:t>商务部中国对外贸易经济合作企业协会，全国外经贸经历人职业资格认证考试中心编；王春妹，屈雅红主编；黄毅，黄慧丹，刘青编委 其他作品：https://www.jiaokey.com/tag/商务部中国对外贸易经济合作企业协会，全国外经贸经历人职业资格认证考试中心编；王春妹，屈雅红主编；黄毅，黄慧丹，刘青编委.html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关键词搜索：https://www.jiaokey.com/tag/国际商务秘书实务教程  培训与考试指导.html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