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书名：勤思考研必胜丛书  2016年全国硕士研究生统一入学考试教育学专业基础综合历年真题解析</w:t>
      </w:r>
    </w:p>
    <w:p>
      <w:r>
        <w:t>作者：王永平主编</w:t>
      </w:r>
    </w:p>
    <w:p>
      <w:r>
        <w:t>出版社：</w:t>
      </w:r>
    </w:p>
    <w:p>
      <w:r>
        <w:t>出版日期：2015.10</w:t>
      </w:r>
    </w:p>
    <w:p>
      <w:r>
        <w:t>总页数：199</w:t>
      </w:r>
    </w:p>
    <w:p>
      <w:r>
        <w:t>更多请访问教客网: www.jiaokey.com</w:t>
      </w:r>
    </w:p>
    <w:p>
      <w:r>
        <w:t>勤思考研必胜丛书  2016年全国硕士研究生统一入学考试教育学专业基础综合历年真题解析 评论地址：https://www.jiaokey.com/book/detail/14011993.html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