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从健康自我出发  八位校长对学生培养目标的再思考</w:t>
      </w:r>
    </w:p>
    <w:p>
      <w:r>
        <w:rPr>
          <w:rFonts w:ascii="宋体" w:hAnsi="宋体" w:eastAsia="宋体"/>
          <w:sz w:val="24"/>
        </w:rPr>
        <w:t>李烈，季苹主编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从健康自我出发  八位校长对学生培养目标的再思考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李烈，季苹主编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本书出售、求购地址：https://www.jiaokey.com/book/detail/14011967.html</w:t>
      </w:r>
    </w:p>
    <w:p>
      <w:r>
        <w:t>更多相关图书推荐：https://www.jiaokey.com</w:t>
      </w:r>
    </w:p>
    <w:p>
      <w:r>
        <w:t>李烈，季苹主编 其他作品：https://www.jiaokey.com/tag/李烈，季苹主编.html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关键词搜索：https://www.jiaokey.com/tag/从健康自我出发  八位校长对学生培养目标的再思考.html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