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书名：海纳集  第3辑</w:t>
      </w:r>
    </w:p>
    <w:p>
      <w:r>
        <w:t>作者：陈国忠，宋德利主编；陈增红，孙育红，杨秀冬副主编</w:t>
      </w:r>
    </w:p>
    <w:p>
      <w:r>
        <w:t>出版社：北京：旅游教育出版社</w:t>
      </w:r>
    </w:p>
    <w:p>
      <w:r>
        <w:t>出版日期：2015.11</w:t>
      </w:r>
    </w:p>
    <w:p>
      <w:r>
        <w:t>总页数：248</w:t>
      </w:r>
    </w:p>
    <w:p>
      <w:r>
        <w:t>更多请访问教客网: www.jiaokey.com</w:t>
      </w:r>
    </w:p>
    <w:p>
      <w:r>
        <w:t>海纳集  第3辑 评论地址：https://www.jiaokey.com/book/detail/14011965.html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