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农民实用丛书  农民在生产经营方面的权益保护</w:t>
      </w:r>
    </w:p>
    <w:p>
      <w:r>
        <w:rPr>
          <w:rFonts w:ascii="宋体" w:hAnsi="宋体" w:eastAsia="宋体"/>
          <w:sz w:val="24"/>
        </w:rPr>
        <w:t>邹国华，陈元庆，沈谦芳，林学勤主编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农民实用丛书  农民在生产经营方面的权益保护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邹国华，陈元庆，沈谦芳，林学勤主编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本书出售、求购地址：https://www.jiaokey.com/book/detail/14011959.html</w:t>
      </w:r>
    </w:p>
    <w:p>
      <w:r>
        <w:t>更多相关图书推荐：https://www.jiaokey.com</w:t>
      </w:r>
    </w:p>
    <w:p>
      <w:r>
        <w:t>邹国华，陈元庆，沈谦芳，林学勤主编 其他作品：https://www.jiaokey.com/tag/邹国华，陈元庆，沈谦芳，林学勤主编.html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关键词搜索：https://www.jiaokey.com/tag/农民实用丛书  农民在生产经营方面的权益保护.html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