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书名：商场超市管理制度与岗位职责范本大全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总页数：452</w:t>
      </w:r>
    </w:p>
    <w:p>
      <w:r>
        <w:t>更多请访问教客网: www.jiaokey.com</w:t>
      </w:r>
    </w:p>
    <w:p>
      <w:r>
        <w:t>商场超市管理制度与岗位职责范本大全 评论地址：https://www.jiaokey.com/book/detail/14011947.html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