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书名：法律专家教您如何申请法律援助</w:t>
      </w:r>
    </w:p>
    <w:p>
      <w:r>
        <w:t>作者：张玉国，蔄丽著</w:t>
      </w:r>
    </w:p>
    <w:p>
      <w:r>
        <w:t>出版社：长春:吉林文史出版社,2015.07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法律专家教您如何申请法律援助 评论地址：https://www.jiaokey.com/book/detail/14011936.html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