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法律专家教您如何处理电力纠纷</w:t>
      </w:r>
    </w:p>
    <w:p>
      <w:r>
        <w:rPr>
          <w:rFonts w:ascii="宋体" w:hAnsi="宋体" w:eastAsia="宋体"/>
          <w:sz w:val="24"/>
        </w:rPr>
        <w:t>辛忠国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法律专家教您如何处理电力纠纷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辛忠国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本书出售、求购地址：https://www.jiaokey.com/book/detail/14011926.html</w:t>
      </w:r>
    </w:p>
    <w:p>
      <w:r>
        <w:t>更多相关图书推荐：https://www.jiaokey.com</w:t>
      </w:r>
    </w:p>
    <w:p>
      <w:r>
        <w:t>辛忠国 其他作品：https://www.jiaokey.com/tag/辛忠国.html</w:t>
      </w:r>
    </w:p>
    <w:p>
      <w:r>
        <w:t>关键词搜索：https://www.jiaokey.com/tag/法律专家教您如何处理电力纠纷.html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