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中小学和幼儿园教师资格考试相关法律法规解读  适用于中小学和幼儿园教师资格申请者</w:t>
      </w:r>
    </w:p>
    <w:p>
      <w:r>
        <w:rPr>
          <w:rFonts w:ascii="宋体" w:hAnsi="宋体" w:eastAsia="宋体"/>
          <w:sz w:val="24"/>
        </w:rPr>
        <w:t>国试书业，教育部考试中心教材研究所组织编写；曲正伟本册主编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中小学和幼儿园教师资格考试相关法律法规解读  适用于中小学和幼儿园教师资格申请者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国试书业，教育部考试中心教材研究所组织编写；曲正伟本册主编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本书出售、求购地址：https://www.jiaokey.com/book/detail/14011917.html</w:t>
      </w:r>
    </w:p>
    <w:p>
      <w:r>
        <w:t>更多相关图书推荐：https://www.jiaokey.com</w:t>
      </w:r>
    </w:p>
    <w:p>
      <w:r>
        <w:t>国试书业，教育部考试中心教材研究所组织编写；曲正伟本册主编 其他作品：https://www.jiaokey.com/tag/国试书业，教育部考试中心教材研究所组织编写；曲正伟本册主编.html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关键词搜索：https://www.jiaokey.com/tag/中小学和幼儿园教师资格考试相关法律法规解读  适用于中小学和幼儿园教师资格申请者.html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