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旅游景观欣赏与旅游权益保护</w:t>
      </w:r>
    </w:p>
    <w:p>
      <w:r>
        <w:rPr>
          <w:rFonts w:ascii="宋体" w:hAnsi="宋体" w:eastAsia="宋体"/>
          <w:sz w:val="24"/>
        </w:rPr>
        <w:t>《武汉市江汉区社区教育读本》编委会编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旅游景观欣赏与旅游权益保护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《武汉市江汉区社区教育读本》编委会编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本书出售、求购地址：https://www.jiaokey.com/book/detail/14011909.html</w:t>
      </w:r>
    </w:p>
    <w:p>
      <w:r>
        <w:t>更多相关图书推荐：https://www.jiaokey.com</w:t>
      </w:r>
    </w:p>
    <w:p>
      <w:r>
        <w:t>《武汉市江汉区社区教育读本》编委会编 其他作品：https://www.jiaokey.com/tag/《武汉市江汉区社区教育读本》编委会编.html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关键词搜索：https://www.jiaokey.com/tag/旅游景观欣赏与旅游权益保护.html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