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学前儿童游戏活动设计</w:t>
      </w:r>
    </w:p>
    <w:p>
      <w:r>
        <w:rPr>
          <w:rFonts w:ascii="宋体" w:hAnsi="宋体" w:eastAsia="宋体"/>
          <w:sz w:val="24"/>
        </w:rPr>
        <w:t>韩文瑛，肖胜强主编；丁辉，徐清，王群副主编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韩文瑛，肖胜强主编；丁辉，徐清，王群副主编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本书出售、求购地址：https://www.jiaokey.com/book/detail/14011901.html</w:t>
      </w:r>
    </w:p>
    <w:p>
      <w:r>
        <w:t>更多相关图书推荐：https://www.jiaokey.com</w:t>
      </w:r>
    </w:p>
    <w:p>
      <w:r>
        <w:t>韩文瑛，肖胜强主编；丁辉，徐清，王群副主编 其他作品：https://www.jiaokey.com/tag/韩文瑛，肖胜强主编；丁辉，徐清，王群副主编.html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关键词搜索：https://www.jiaokey.com/tag/学前儿童游戏活动设计.html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